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5372" w14:textId="fdf5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29 маусымдағы № 157 бұйрығы. Қазақстан Республикасының Әділет министрлігінде 2023 жылғы 30 маусымда № 32963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6-тармақ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7-тармақ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12-тармақ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мемлекеттік қызметке нұқсан келтіретін тәртіптік жазаларды қоспағанда, тәртіптік жазалар қолдану мен алып тастау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15-тармақ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17-тармақ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21-тармақ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27-тармақ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36-тармақ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39-тармақ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40-тармақ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48-тармақ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68-тармақ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73-тармақ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75-тармақ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101-тармақ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116-тармақ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122-тармақ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126-тармақ алып тасталсын;</w:t>
      </w:r>
    </w:p>
    <w:bookmarkEnd w:id="20"/>
    <w:bookmarkStart w:name="z22" w:id="21"/>
    <w:p>
      <w:pPr>
        <w:spacing w:after="0"/>
        <w:ind w:left="0"/>
        <w:jc w:val="both"/>
      </w:pPr>
      <w:r>
        <w:rPr>
          <w:rFonts w:ascii="Times New Roman"/>
          <w:b w:val="false"/>
          <w:i w:val="false"/>
          <w:color w:val="000000"/>
          <w:sz w:val="28"/>
        </w:rPr>
        <w:t>
      130, 131-тармақтар алып тасталсын;</w:t>
      </w:r>
    </w:p>
    <w:bookmarkEnd w:id="21"/>
    <w:bookmarkStart w:name="z23" w:id="22"/>
    <w:p>
      <w:pPr>
        <w:spacing w:after="0"/>
        <w:ind w:left="0"/>
        <w:jc w:val="both"/>
      </w:pPr>
      <w:r>
        <w:rPr>
          <w:rFonts w:ascii="Times New Roman"/>
          <w:b w:val="false"/>
          <w:i w:val="false"/>
          <w:color w:val="000000"/>
          <w:sz w:val="28"/>
        </w:rPr>
        <w:t>
      148-тармақ алып тасталсын;</w:t>
      </w:r>
    </w:p>
    <w:bookmarkEnd w:id="22"/>
    <w:bookmarkStart w:name="z24" w:id="23"/>
    <w:p>
      <w:pPr>
        <w:spacing w:after="0"/>
        <w:ind w:left="0"/>
        <w:jc w:val="both"/>
      </w:pPr>
      <w:r>
        <w:rPr>
          <w:rFonts w:ascii="Times New Roman"/>
          <w:b w:val="false"/>
          <w:i w:val="false"/>
          <w:color w:val="000000"/>
          <w:sz w:val="28"/>
        </w:rPr>
        <w:t>
      179-тармақ алып тасталсын;</w:t>
      </w:r>
    </w:p>
    <w:bookmarkEnd w:id="23"/>
    <w:bookmarkStart w:name="z25" w:id="24"/>
    <w:p>
      <w:pPr>
        <w:spacing w:after="0"/>
        <w:ind w:left="0"/>
        <w:jc w:val="both"/>
      </w:pPr>
      <w:r>
        <w:rPr>
          <w:rFonts w:ascii="Times New Roman"/>
          <w:b w:val="false"/>
          <w:i w:val="false"/>
          <w:color w:val="000000"/>
          <w:sz w:val="28"/>
        </w:rPr>
        <w:t>
      190-тармақ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262-тармақ алып тасталсын;</w:t>
      </w:r>
    </w:p>
    <w:bookmarkEnd w:id="25"/>
    <w:bookmarkStart w:name="z27" w:id="26"/>
    <w:p>
      <w:pPr>
        <w:spacing w:after="0"/>
        <w:ind w:left="0"/>
        <w:jc w:val="both"/>
      </w:pPr>
      <w:r>
        <w:rPr>
          <w:rFonts w:ascii="Times New Roman"/>
          <w:b w:val="false"/>
          <w:i w:val="false"/>
          <w:color w:val="000000"/>
          <w:sz w:val="28"/>
        </w:rPr>
        <w:t>
      418-тармақ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467-тармақ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470-тармақ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472-тармақ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473-тармақ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475-тармақтың орыс тіліндегі мәтініне өзгеріс енгізіледі, қазақ тіліндегі мәтін өзгермейді;</w:t>
      </w:r>
    </w:p>
    <w:bookmarkEnd w:id="31"/>
    <w:bookmarkStart w:name="z33" w:id="32"/>
    <w:p>
      <w:pPr>
        <w:spacing w:after="0"/>
        <w:ind w:left="0"/>
        <w:jc w:val="both"/>
      </w:pPr>
      <w:r>
        <w:rPr>
          <w:rFonts w:ascii="Times New Roman"/>
          <w:b w:val="false"/>
          <w:i w:val="false"/>
          <w:color w:val="000000"/>
          <w:sz w:val="28"/>
        </w:rPr>
        <w:t>
      479-тармақ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483-тармақтың орыс тіліндегі мәтініне өзгеріс енгізіледі, қазақ тіліндегі мәтін өзгермейді;</w:t>
      </w:r>
    </w:p>
    <w:bookmarkEnd w:id="33"/>
    <w:bookmarkStart w:name="z35" w:id="34"/>
    <w:p>
      <w:pPr>
        <w:spacing w:after="0"/>
        <w:ind w:left="0"/>
        <w:jc w:val="both"/>
      </w:pPr>
      <w:r>
        <w:rPr>
          <w:rFonts w:ascii="Times New Roman"/>
          <w:b w:val="false"/>
          <w:i w:val="false"/>
          <w:color w:val="000000"/>
          <w:sz w:val="28"/>
        </w:rPr>
        <w:t>
      484-тармақ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519-тармақтың орыс тіліндегі мәтініне өзгеріс енгізіледі, қазақ тіліндегі мәтін өзгермейді;</w:t>
      </w:r>
    </w:p>
    <w:bookmarkEnd w:id="35"/>
    <w:bookmarkStart w:name="z37" w:id="36"/>
    <w:p>
      <w:pPr>
        <w:spacing w:after="0"/>
        <w:ind w:left="0"/>
        <w:jc w:val="both"/>
      </w:pPr>
      <w:r>
        <w:rPr>
          <w:rFonts w:ascii="Times New Roman"/>
          <w:b w:val="false"/>
          <w:i w:val="false"/>
          <w:color w:val="000000"/>
          <w:sz w:val="28"/>
        </w:rPr>
        <w:t>
      526-тармақ алып тасталсын;</w:t>
      </w:r>
    </w:p>
    <w:bookmarkEnd w:id="36"/>
    <w:bookmarkStart w:name="z38" w:id="37"/>
    <w:p>
      <w:pPr>
        <w:spacing w:after="0"/>
        <w:ind w:left="0"/>
        <w:jc w:val="both"/>
      </w:pPr>
      <w:r>
        <w:rPr>
          <w:rFonts w:ascii="Times New Roman"/>
          <w:b w:val="false"/>
          <w:i w:val="false"/>
          <w:color w:val="000000"/>
          <w:sz w:val="28"/>
        </w:rPr>
        <w:t>
      539-тармақ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543-тармақ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546-тармақ алып тасталсын;</w:t>
      </w:r>
    </w:p>
    <w:bookmarkEnd w:id="39"/>
    <w:bookmarkStart w:name="z41" w:id="40"/>
    <w:p>
      <w:pPr>
        <w:spacing w:after="0"/>
        <w:ind w:left="0"/>
        <w:jc w:val="both"/>
      </w:pPr>
      <w:r>
        <w:rPr>
          <w:rFonts w:ascii="Times New Roman"/>
          <w:b w:val="false"/>
          <w:i w:val="false"/>
          <w:color w:val="000000"/>
          <w:sz w:val="28"/>
        </w:rPr>
        <w:t>
      561-тармақ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565-тармақ алып тасталсын;</w:t>
      </w:r>
    </w:p>
    <w:bookmarkEnd w:id="41"/>
    <w:bookmarkStart w:name="z43" w:id="42"/>
    <w:p>
      <w:pPr>
        <w:spacing w:after="0"/>
        <w:ind w:left="0"/>
        <w:jc w:val="both"/>
      </w:pPr>
      <w:r>
        <w:rPr>
          <w:rFonts w:ascii="Times New Roman"/>
          <w:b w:val="false"/>
          <w:i w:val="false"/>
          <w:color w:val="000000"/>
          <w:sz w:val="28"/>
        </w:rPr>
        <w:t>
      569-тармақ алып тасталсын;</w:t>
      </w:r>
    </w:p>
    <w:bookmarkEnd w:id="42"/>
    <w:bookmarkStart w:name="z44" w:id="43"/>
    <w:p>
      <w:pPr>
        <w:spacing w:after="0"/>
        <w:ind w:left="0"/>
        <w:jc w:val="both"/>
      </w:pPr>
      <w:r>
        <w:rPr>
          <w:rFonts w:ascii="Times New Roman"/>
          <w:b w:val="false"/>
          <w:i w:val="false"/>
          <w:color w:val="000000"/>
          <w:sz w:val="28"/>
        </w:rPr>
        <w:t>
      656-тармақ алып тасталсын;</w:t>
      </w:r>
    </w:p>
    <w:bookmarkEnd w:id="43"/>
    <w:bookmarkStart w:name="z45" w:id="44"/>
    <w:p>
      <w:pPr>
        <w:spacing w:after="0"/>
        <w:ind w:left="0"/>
        <w:jc w:val="both"/>
      </w:pPr>
      <w:r>
        <w:rPr>
          <w:rFonts w:ascii="Times New Roman"/>
          <w:b w:val="false"/>
          <w:i w:val="false"/>
          <w:color w:val="000000"/>
          <w:sz w:val="28"/>
        </w:rPr>
        <w:t>
      667-тармақ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693-тармақ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694 -тармақ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709-тармақ алып тасталсын;</w:t>
      </w:r>
    </w:p>
    <w:bookmarkEnd w:id="47"/>
    <w:bookmarkStart w:name="z49" w:id="48"/>
    <w:p>
      <w:pPr>
        <w:spacing w:after="0"/>
        <w:ind w:left="0"/>
        <w:jc w:val="both"/>
      </w:pPr>
      <w:r>
        <w:rPr>
          <w:rFonts w:ascii="Times New Roman"/>
          <w:b w:val="false"/>
          <w:i w:val="false"/>
          <w:color w:val="000000"/>
          <w:sz w:val="28"/>
        </w:rPr>
        <w:t>
      710-тармақ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715-тармақ алып тасталсын;</w:t>
      </w:r>
    </w:p>
    <w:bookmarkEnd w:id="49"/>
    <w:bookmarkStart w:name="z51" w:id="50"/>
    <w:p>
      <w:pPr>
        <w:spacing w:after="0"/>
        <w:ind w:left="0"/>
        <w:jc w:val="both"/>
      </w:pPr>
      <w:r>
        <w:rPr>
          <w:rFonts w:ascii="Times New Roman"/>
          <w:b w:val="false"/>
          <w:i w:val="false"/>
          <w:color w:val="000000"/>
          <w:sz w:val="28"/>
        </w:rPr>
        <w:t>
      718-тармақ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719-тармақ алып тасталсын;</w:t>
      </w:r>
    </w:p>
    <w:bookmarkEnd w:id="51"/>
    <w:bookmarkStart w:name="z53" w:id="52"/>
    <w:p>
      <w:pPr>
        <w:spacing w:after="0"/>
        <w:ind w:left="0"/>
        <w:jc w:val="both"/>
      </w:pPr>
      <w:r>
        <w:rPr>
          <w:rFonts w:ascii="Times New Roman"/>
          <w:b w:val="false"/>
          <w:i w:val="false"/>
          <w:color w:val="000000"/>
          <w:sz w:val="28"/>
        </w:rPr>
        <w:t>
      721-тармақ алып тасталсын;</w:t>
      </w:r>
    </w:p>
    <w:bookmarkEnd w:id="52"/>
    <w:bookmarkStart w:name="z54" w:id="53"/>
    <w:p>
      <w:pPr>
        <w:spacing w:after="0"/>
        <w:ind w:left="0"/>
        <w:jc w:val="both"/>
      </w:pPr>
      <w:r>
        <w:rPr>
          <w:rFonts w:ascii="Times New Roman"/>
          <w:b w:val="false"/>
          <w:i w:val="false"/>
          <w:color w:val="000000"/>
          <w:sz w:val="28"/>
        </w:rPr>
        <w:t>
      725-тармақ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bl>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728-тармақ алып тасталсын;</w:t>
      </w:r>
    </w:p>
    <w:bookmarkEnd w:id="54"/>
    <w:bookmarkStart w:name="z56" w:id="55"/>
    <w:p>
      <w:pPr>
        <w:spacing w:after="0"/>
        <w:ind w:left="0"/>
        <w:jc w:val="both"/>
      </w:pPr>
      <w:r>
        <w:rPr>
          <w:rFonts w:ascii="Times New Roman"/>
          <w:b w:val="false"/>
          <w:i w:val="false"/>
          <w:color w:val="000000"/>
          <w:sz w:val="28"/>
        </w:rPr>
        <w:t>
      738-тармақ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748-тармақ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санаторлық-курорттық қызмет көрсету туралы құжаттар (шарттар, хат алмасу,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749, 750, 751-тармақтар алып тасталсын;</w:t>
      </w:r>
    </w:p>
    <w:bookmarkEnd w:id="57"/>
    <w:bookmarkStart w:name="z59" w:id="58"/>
    <w:p>
      <w:pPr>
        <w:spacing w:after="0"/>
        <w:ind w:left="0"/>
        <w:jc w:val="both"/>
      </w:pPr>
      <w:r>
        <w:rPr>
          <w:rFonts w:ascii="Times New Roman"/>
          <w:b w:val="false"/>
          <w:i w:val="false"/>
          <w:color w:val="000000"/>
          <w:sz w:val="28"/>
        </w:rPr>
        <w:t>
      775-тармақ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Құжаттар түрлерінің </w:t>
      </w:r>
      <w:r>
        <w:rPr>
          <w:rFonts w:ascii="Times New Roman"/>
          <w:b w:val="false"/>
          <w:i w:val="false"/>
          <w:color w:val="000000"/>
          <w:sz w:val="28"/>
        </w:rPr>
        <w:t>көрсеткішінде</w:t>
      </w:r>
      <w:r>
        <w:rPr>
          <w:rFonts w:ascii="Times New Roman"/>
          <w:b w:val="false"/>
          <w:i w:val="false"/>
          <w:color w:val="000000"/>
          <w:sz w:val="28"/>
        </w:rPr>
        <w:t>:</w:t>
      </w:r>
    </w:p>
    <w:bookmarkEnd w:id="59"/>
    <w:bookmarkStart w:name="z61" w:id="60"/>
    <w:p>
      <w:pPr>
        <w:spacing w:after="0"/>
        <w:ind w:left="0"/>
        <w:jc w:val="both"/>
      </w:pPr>
      <w:r>
        <w:rPr>
          <w:rFonts w:ascii="Times New Roman"/>
          <w:b w:val="false"/>
          <w:i w:val="false"/>
          <w:color w:val="000000"/>
          <w:sz w:val="28"/>
        </w:rPr>
        <w:t>
      709-тармағындағы өрт туралы актілер алып тасталсын;</w:t>
      </w:r>
    </w:p>
    <w:bookmarkEnd w:id="60"/>
    <w:bookmarkStart w:name="z62" w:id="61"/>
    <w:p>
      <w:pPr>
        <w:spacing w:after="0"/>
        <w:ind w:left="0"/>
        <w:jc w:val="both"/>
      </w:pPr>
      <w:r>
        <w:rPr>
          <w:rFonts w:ascii="Times New Roman"/>
          <w:b w:val="false"/>
          <w:i w:val="false"/>
          <w:color w:val="000000"/>
          <w:sz w:val="28"/>
        </w:rPr>
        <w:t>
      749-тармағындағы жұмыскерлерге медициналық және санаторий-курорттық қызмет көрсету туралы шарттар алып тасталсын;</w:t>
      </w:r>
    </w:p>
    <w:bookmarkEnd w:id="61"/>
    <w:bookmarkStart w:name="z63" w:id="62"/>
    <w:p>
      <w:pPr>
        <w:spacing w:after="0"/>
        <w:ind w:left="0"/>
        <w:jc w:val="both"/>
      </w:pPr>
      <w:r>
        <w:rPr>
          <w:rFonts w:ascii="Times New Roman"/>
          <w:b w:val="false"/>
          <w:i w:val="false"/>
          <w:color w:val="000000"/>
          <w:sz w:val="28"/>
        </w:rPr>
        <w:t>
      15-тармақ мынадай редакцияда жазылсын:</w:t>
      </w:r>
    </w:p>
    <w:bookmarkEnd w:id="62"/>
    <w:bookmarkStart w:name="z64" w:id="63"/>
    <w:p>
      <w:pPr>
        <w:spacing w:after="0"/>
        <w:ind w:left="0"/>
        <w:jc w:val="both"/>
      </w:pPr>
      <w:r>
        <w:rPr>
          <w:rFonts w:ascii="Times New Roman"/>
          <w:b w:val="false"/>
          <w:i w:val="false"/>
          <w:color w:val="000000"/>
          <w:sz w:val="28"/>
        </w:rPr>
        <w:t>
      "БАЯНДАМАЛАР:</w:t>
      </w:r>
    </w:p>
    <w:bookmarkEnd w:id="63"/>
    <w:bookmarkStart w:name="z65" w:id="64"/>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w:t>
      </w:r>
    </w:p>
    <w:bookmarkEnd w:id="64"/>
    <w:bookmarkStart w:name="z66" w:id="65"/>
    <w:p>
      <w:pPr>
        <w:spacing w:after="0"/>
        <w:ind w:left="0"/>
        <w:jc w:val="both"/>
      </w:pPr>
      <w:r>
        <w:rPr>
          <w:rFonts w:ascii="Times New Roman"/>
          <w:b w:val="false"/>
          <w:i w:val="false"/>
          <w:color w:val="000000"/>
          <w:sz w:val="28"/>
        </w:rPr>
        <w:t>
      15-тармақ мынадай редакцияда жазылсын:</w:t>
      </w:r>
    </w:p>
    <w:bookmarkEnd w:id="65"/>
    <w:bookmarkStart w:name="z67" w:id="66"/>
    <w:p>
      <w:pPr>
        <w:spacing w:after="0"/>
        <w:ind w:left="0"/>
        <w:jc w:val="both"/>
      </w:pPr>
      <w:r>
        <w:rPr>
          <w:rFonts w:ascii="Times New Roman"/>
          <w:b w:val="false"/>
          <w:i w:val="false"/>
          <w:color w:val="000000"/>
          <w:sz w:val="28"/>
        </w:rPr>
        <w:t>
      "БАЯНДАМАЛАР:</w:t>
      </w:r>
    </w:p>
    <w:bookmarkEnd w:id="66"/>
    <w:bookmarkStart w:name="z68" w:id="67"/>
    <w:p>
      <w:pPr>
        <w:spacing w:after="0"/>
        <w:ind w:left="0"/>
        <w:jc w:val="both"/>
      </w:pPr>
      <w:r>
        <w:rPr>
          <w:rFonts w:ascii="Times New Roman"/>
          <w:b w:val="false"/>
          <w:i w:val="false"/>
          <w:color w:val="000000"/>
          <w:sz w:val="28"/>
        </w:rPr>
        <w:t>
      Қазақстан РеспубликасыҮкіметінің,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w:t>
      </w:r>
    </w:p>
    <w:bookmarkEnd w:id="67"/>
    <w:bookmarkStart w:name="z69" w:id="68"/>
    <w:p>
      <w:pPr>
        <w:spacing w:after="0"/>
        <w:ind w:left="0"/>
        <w:jc w:val="both"/>
      </w:pPr>
      <w:r>
        <w:rPr>
          <w:rFonts w:ascii="Times New Roman"/>
          <w:b w:val="false"/>
          <w:i w:val="false"/>
          <w:color w:val="000000"/>
          <w:sz w:val="28"/>
        </w:rPr>
        <w:t>
      15-тармақ мынадай редакцияда жазылсын:</w:t>
      </w:r>
    </w:p>
    <w:bookmarkEnd w:id="68"/>
    <w:bookmarkStart w:name="z70" w:id="69"/>
    <w:p>
      <w:pPr>
        <w:spacing w:after="0"/>
        <w:ind w:left="0"/>
        <w:jc w:val="both"/>
      </w:pPr>
      <w:r>
        <w:rPr>
          <w:rFonts w:ascii="Times New Roman"/>
          <w:b w:val="false"/>
          <w:i w:val="false"/>
          <w:color w:val="000000"/>
          <w:sz w:val="28"/>
        </w:rPr>
        <w:t>
      "ҚОРТЫНДЫЛАР:</w:t>
      </w:r>
    </w:p>
    <w:bookmarkEnd w:id="69"/>
    <w:bookmarkStart w:name="z71" w:id="70"/>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w:t>
      </w:r>
    </w:p>
    <w:bookmarkEnd w:id="70"/>
    <w:bookmarkStart w:name="z72" w:id="71"/>
    <w:p>
      <w:pPr>
        <w:spacing w:after="0"/>
        <w:ind w:left="0"/>
        <w:jc w:val="both"/>
      </w:pPr>
      <w:r>
        <w:rPr>
          <w:rFonts w:ascii="Times New Roman"/>
          <w:b w:val="false"/>
          <w:i w:val="false"/>
          <w:color w:val="000000"/>
          <w:sz w:val="28"/>
        </w:rPr>
        <w:t>
      179-тармағындағы ұйымның жылдық жоспарларын өзгерту туралы құжаттама алып тасталсын;</w:t>
      </w:r>
    </w:p>
    <w:bookmarkEnd w:id="71"/>
    <w:bookmarkStart w:name="z73" w:id="72"/>
    <w:p>
      <w:pPr>
        <w:spacing w:after="0"/>
        <w:ind w:left="0"/>
        <w:jc w:val="both"/>
      </w:pPr>
      <w:r>
        <w:rPr>
          <w:rFonts w:ascii="Times New Roman"/>
          <w:b w:val="false"/>
          <w:i w:val="false"/>
          <w:color w:val="000000"/>
          <w:sz w:val="28"/>
        </w:rPr>
        <w:t>
      565-тармағындағы ұйымның маркетингтік зерттеулерінің бағдарламалары және оларды орындау бойынша құжаттама алып тасталсын;</w:t>
      </w:r>
    </w:p>
    <w:bookmarkEnd w:id="72"/>
    <w:bookmarkStart w:name="z74" w:id="73"/>
    <w:p>
      <w:pPr>
        <w:spacing w:after="0"/>
        <w:ind w:left="0"/>
        <w:jc w:val="both"/>
      </w:pPr>
      <w:r>
        <w:rPr>
          <w:rFonts w:ascii="Times New Roman"/>
          <w:b w:val="false"/>
          <w:i w:val="false"/>
          <w:color w:val="000000"/>
          <w:sz w:val="28"/>
        </w:rPr>
        <w:t>
      750-тармағындағы жұмыскерлерге медициналық және санаторий-курорттық қызмет көрсету туралы құжаттама алып тасталсын;</w:t>
      </w:r>
    </w:p>
    <w:bookmarkEnd w:id="73"/>
    <w:bookmarkStart w:name="z75" w:id="74"/>
    <w:p>
      <w:pPr>
        <w:spacing w:after="0"/>
        <w:ind w:left="0"/>
        <w:jc w:val="both"/>
      </w:pPr>
      <w:r>
        <w:rPr>
          <w:rFonts w:ascii="Times New Roman"/>
          <w:b w:val="false"/>
          <w:i w:val="false"/>
          <w:color w:val="000000"/>
          <w:sz w:val="28"/>
        </w:rPr>
        <w:t>
      751-тармағындағы санаториялық-курорттық жолдамалар алу туралы құжаттама алып тасталсын;</w:t>
      </w:r>
    </w:p>
    <w:bookmarkEnd w:id="74"/>
    <w:bookmarkStart w:name="z76" w:id="75"/>
    <w:p>
      <w:pPr>
        <w:spacing w:after="0"/>
        <w:ind w:left="0"/>
        <w:jc w:val="both"/>
      </w:pPr>
      <w:r>
        <w:rPr>
          <w:rFonts w:ascii="Times New Roman"/>
          <w:b w:val="false"/>
          <w:i w:val="false"/>
          <w:color w:val="000000"/>
          <w:sz w:val="28"/>
        </w:rPr>
        <w:t>
      728-тармағындағы ұйымның өткізу және объектішілік режимі мәселелері бойынша құжаттама алып тасталсын;</w:t>
      </w:r>
    </w:p>
    <w:bookmarkEnd w:id="75"/>
    <w:bookmarkStart w:name="z77" w:id="76"/>
    <w:p>
      <w:pPr>
        <w:spacing w:after="0"/>
        <w:ind w:left="0"/>
        <w:jc w:val="both"/>
      </w:pPr>
      <w:r>
        <w:rPr>
          <w:rFonts w:ascii="Times New Roman"/>
          <w:b w:val="false"/>
          <w:i w:val="false"/>
          <w:color w:val="000000"/>
          <w:sz w:val="28"/>
        </w:rPr>
        <w:t>
      126-тармағындағы құжаттарды ұсыну, аса маңызды, өте құпия және құпия мәліметтерге рұқсат беру және қол жеткізуді ресімдеу және беру жөніндегі құжаттама алып тасталсын;</w:t>
      </w:r>
    </w:p>
    <w:bookmarkEnd w:id="76"/>
    <w:bookmarkStart w:name="z78" w:id="77"/>
    <w:p>
      <w:pPr>
        <w:spacing w:after="0"/>
        <w:ind w:left="0"/>
        <w:jc w:val="both"/>
      </w:pPr>
      <w:r>
        <w:rPr>
          <w:rFonts w:ascii="Times New Roman"/>
          <w:b w:val="false"/>
          <w:i w:val="false"/>
          <w:color w:val="000000"/>
          <w:sz w:val="28"/>
        </w:rPr>
        <w:t>
      148-тармағындағы құжаттармен танысуға рұқсат беру туралы журналдар алып тасталсын;</w:t>
      </w:r>
    </w:p>
    <w:bookmarkEnd w:id="77"/>
    <w:bookmarkStart w:name="z79" w:id="78"/>
    <w:p>
      <w:pPr>
        <w:spacing w:after="0"/>
        <w:ind w:left="0"/>
        <w:jc w:val="both"/>
      </w:pPr>
      <w:r>
        <w:rPr>
          <w:rFonts w:ascii="Times New Roman"/>
          <w:b w:val="false"/>
          <w:i w:val="false"/>
          <w:color w:val="000000"/>
          <w:sz w:val="28"/>
        </w:rPr>
        <w:t>
      569-тармағындағы техникалық-экономикалық және әлеуметтік ақпараттың сыныптауыштары алып тасталсын;</w:t>
      </w:r>
    </w:p>
    <w:bookmarkEnd w:id="78"/>
    <w:bookmarkStart w:name="z80" w:id="79"/>
    <w:p>
      <w:pPr>
        <w:spacing w:after="0"/>
        <w:ind w:left="0"/>
        <w:jc w:val="both"/>
      </w:pPr>
      <w:r>
        <w:rPr>
          <w:rFonts w:ascii="Times New Roman"/>
          <w:b w:val="false"/>
          <w:i w:val="false"/>
          <w:color w:val="000000"/>
          <w:sz w:val="28"/>
        </w:rPr>
        <w:t>
      131-тармағындағы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 алып тасталсын;</w:t>
      </w:r>
    </w:p>
    <w:bookmarkEnd w:id="79"/>
    <w:bookmarkStart w:name="z81" w:id="80"/>
    <w:p>
      <w:pPr>
        <w:spacing w:after="0"/>
        <w:ind w:left="0"/>
        <w:jc w:val="both"/>
      </w:pPr>
      <w:r>
        <w:rPr>
          <w:rFonts w:ascii="Times New Roman"/>
          <w:b w:val="false"/>
          <w:i w:val="false"/>
          <w:color w:val="000000"/>
          <w:sz w:val="28"/>
        </w:rPr>
        <w:t>
      121-тармағындағы басқаруды құжаттамалық қамтамасыз ету және құжаттарды архивтік сақтау мәселелері бойынша хат алмасу алып тасталсын;</w:t>
      </w:r>
    </w:p>
    <w:bookmarkEnd w:id="80"/>
    <w:bookmarkStart w:name="z82" w:id="81"/>
    <w:p>
      <w:pPr>
        <w:spacing w:after="0"/>
        <w:ind w:left="0"/>
        <w:jc w:val="both"/>
      </w:pPr>
      <w:r>
        <w:rPr>
          <w:rFonts w:ascii="Times New Roman"/>
          <w:b w:val="false"/>
          <w:i w:val="false"/>
          <w:color w:val="000000"/>
          <w:sz w:val="28"/>
        </w:rPr>
        <w:t>
      130-тармағындағы режимдік үй-жайларды және олардың құрал-жабдықтарын орналастыру мәселелері бойынша хат алмасу алып тасталсын;</w:t>
      </w:r>
    </w:p>
    <w:bookmarkEnd w:id="81"/>
    <w:bookmarkStart w:name="z83" w:id="82"/>
    <w:p>
      <w:pPr>
        <w:spacing w:after="0"/>
        <w:ind w:left="0"/>
        <w:jc w:val="both"/>
      </w:pPr>
      <w:r>
        <w:rPr>
          <w:rFonts w:ascii="Times New Roman"/>
          <w:b w:val="false"/>
          <w:i w:val="false"/>
          <w:color w:val="000000"/>
          <w:sz w:val="28"/>
        </w:rPr>
        <w:t>
      565-тармағындағы ұйымның маркетингтік зерттеулерінің бағдарламалары және оларды орындау бойынша бағдарламасының алып тасталсын;</w:t>
      </w:r>
    </w:p>
    <w:bookmarkEnd w:id="82"/>
    <w:bookmarkStart w:name="z84" w:id="83"/>
    <w:p>
      <w:pPr>
        <w:spacing w:after="0"/>
        <w:ind w:left="0"/>
        <w:jc w:val="both"/>
      </w:pPr>
      <w:r>
        <w:rPr>
          <w:rFonts w:ascii="Times New Roman"/>
          <w:b w:val="false"/>
          <w:i w:val="false"/>
          <w:color w:val="000000"/>
          <w:sz w:val="28"/>
        </w:rPr>
        <w:t>
      21-тармақ мынадай редакцияда жазылсын:</w:t>
      </w:r>
    </w:p>
    <w:bookmarkEnd w:id="83"/>
    <w:bookmarkStart w:name="z85" w:id="84"/>
    <w:p>
      <w:pPr>
        <w:spacing w:after="0"/>
        <w:ind w:left="0"/>
        <w:jc w:val="both"/>
      </w:pPr>
      <w:r>
        <w:rPr>
          <w:rFonts w:ascii="Times New Roman"/>
          <w:b w:val="false"/>
          <w:i w:val="false"/>
          <w:color w:val="000000"/>
          <w:sz w:val="28"/>
        </w:rPr>
        <w:t>
      "ХАТ АЛМАСУ:</w:t>
      </w:r>
    </w:p>
    <w:bookmarkEnd w:id="84"/>
    <w:bookmarkStart w:name="z86" w:id="85"/>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bookmarkEnd w:id="85"/>
    <w:bookmarkStart w:name="z87" w:id="86"/>
    <w:p>
      <w:pPr>
        <w:spacing w:after="0"/>
        <w:ind w:left="0"/>
        <w:jc w:val="both"/>
      </w:pPr>
      <w:r>
        <w:rPr>
          <w:rFonts w:ascii="Times New Roman"/>
          <w:b w:val="false"/>
          <w:i w:val="false"/>
          <w:color w:val="000000"/>
          <w:sz w:val="28"/>
        </w:rPr>
        <w:t>
      7-тармақ мынадай редакцияда жазылсын:</w:t>
      </w:r>
    </w:p>
    <w:bookmarkEnd w:id="86"/>
    <w:bookmarkStart w:name="z88" w:id="87"/>
    <w:p>
      <w:pPr>
        <w:spacing w:after="0"/>
        <w:ind w:left="0"/>
        <w:jc w:val="both"/>
      </w:pPr>
      <w:r>
        <w:rPr>
          <w:rFonts w:ascii="Times New Roman"/>
          <w:b w:val="false"/>
          <w:i w:val="false"/>
          <w:color w:val="000000"/>
          <w:sz w:val="28"/>
        </w:rPr>
        <w:t>
      "ТАПСЫРМАЛАР:</w:t>
      </w:r>
    </w:p>
    <w:bookmarkEnd w:id="87"/>
    <w:bookmarkStart w:name="z89" w:id="88"/>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w:t>
      </w:r>
    </w:p>
    <w:bookmarkEnd w:id="88"/>
    <w:bookmarkStart w:name="z90" w:id="89"/>
    <w:p>
      <w:pPr>
        <w:spacing w:after="0"/>
        <w:ind w:left="0"/>
        <w:jc w:val="both"/>
      </w:pPr>
      <w:r>
        <w:rPr>
          <w:rFonts w:ascii="Times New Roman"/>
          <w:b w:val="false"/>
          <w:i w:val="false"/>
          <w:color w:val="000000"/>
          <w:sz w:val="28"/>
        </w:rPr>
        <w:t>
      15-тармақ мынадай редакцияда жазылсын:</w:t>
      </w:r>
    </w:p>
    <w:bookmarkEnd w:id="89"/>
    <w:bookmarkStart w:name="z91" w:id="90"/>
    <w:p>
      <w:pPr>
        <w:spacing w:after="0"/>
        <w:ind w:left="0"/>
        <w:jc w:val="both"/>
      </w:pPr>
      <w:r>
        <w:rPr>
          <w:rFonts w:ascii="Times New Roman"/>
          <w:b w:val="false"/>
          <w:i w:val="false"/>
          <w:color w:val="000000"/>
          <w:sz w:val="28"/>
        </w:rPr>
        <w:t>
      "ХАТТАМАЛАР:</w:t>
      </w:r>
    </w:p>
    <w:bookmarkEnd w:id="90"/>
    <w:bookmarkStart w:name="z92" w:id="91"/>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91"/>
    <w:bookmarkStart w:name="z93" w:id="92"/>
    <w:p>
      <w:pPr>
        <w:spacing w:after="0"/>
        <w:ind w:left="0"/>
        <w:jc w:val="both"/>
      </w:pPr>
      <w:r>
        <w:rPr>
          <w:rFonts w:ascii="Times New Roman"/>
          <w:b w:val="false"/>
          <w:i w:val="false"/>
          <w:color w:val="000000"/>
          <w:sz w:val="28"/>
        </w:rPr>
        <w:t>
      15-тармақ мынадай редакцияда жазылсын:</w:t>
      </w:r>
    </w:p>
    <w:bookmarkEnd w:id="92"/>
    <w:bookmarkStart w:name="z94" w:id="93"/>
    <w:p>
      <w:pPr>
        <w:spacing w:after="0"/>
        <w:ind w:left="0"/>
        <w:jc w:val="both"/>
      </w:pPr>
      <w:r>
        <w:rPr>
          <w:rFonts w:ascii="Times New Roman"/>
          <w:b w:val="false"/>
          <w:i w:val="false"/>
          <w:color w:val="000000"/>
          <w:sz w:val="28"/>
        </w:rPr>
        <w:t>
      "ҰСЫНЫСТАР:</w:t>
      </w:r>
    </w:p>
    <w:bookmarkEnd w:id="93"/>
    <w:bookmarkStart w:name="z95" w:id="94"/>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94"/>
    <w:bookmarkStart w:name="z96" w:id="95"/>
    <w:p>
      <w:pPr>
        <w:spacing w:after="0"/>
        <w:ind w:left="0"/>
        <w:jc w:val="both"/>
      </w:pPr>
      <w:r>
        <w:rPr>
          <w:rFonts w:ascii="Times New Roman"/>
          <w:b w:val="false"/>
          <w:i w:val="false"/>
          <w:color w:val="000000"/>
          <w:sz w:val="28"/>
        </w:rPr>
        <w:t>
      15-тармақ мынадай редакцияда жазылсын:</w:t>
      </w:r>
    </w:p>
    <w:bookmarkEnd w:id="95"/>
    <w:bookmarkStart w:name="z97" w:id="96"/>
    <w:p>
      <w:pPr>
        <w:spacing w:after="0"/>
        <w:ind w:left="0"/>
        <w:jc w:val="both"/>
      </w:pPr>
      <w:r>
        <w:rPr>
          <w:rFonts w:ascii="Times New Roman"/>
          <w:b w:val="false"/>
          <w:i w:val="false"/>
          <w:color w:val="000000"/>
          <w:sz w:val="28"/>
        </w:rPr>
        <w:t xml:space="preserve">
      "ШЕШІМДЕР: </w:t>
      </w:r>
    </w:p>
    <w:bookmarkEnd w:id="96"/>
    <w:bookmarkStart w:name="z98" w:id="97"/>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97"/>
    <w:bookmarkStart w:name="z99" w:id="98"/>
    <w:p>
      <w:pPr>
        <w:spacing w:after="0"/>
        <w:ind w:left="0"/>
        <w:jc w:val="both"/>
      </w:pPr>
      <w:r>
        <w:rPr>
          <w:rFonts w:ascii="Times New Roman"/>
          <w:b w:val="false"/>
          <w:i w:val="false"/>
          <w:color w:val="000000"/>
          <w:sz w:val="28"/>
        </w:rPr>
        <w:t>
      719-тармағындағы өртке қарсы жабдықтар мен керек-жарақтардың тізімдері алып тасталсын;</w:t>
      </w:r>
    </w:p>
    <w:bookmarkEnd w:id="98"/>
    <w:bookmarkStart w:name="z100" w:id="99"/>
    <w:p>
      <w:pPr>
        <w:spacing w:after="0"/>
        <w:ind w:left="0"/>
        <w:jc w:val="both"/>
      </w:pPr>
      <w:r>
        <w:rPr>
          <w:rFonts w:ascii="Times New Roman"/>
          <w:b w:val="false"/>
          <w:i w:val="false"/>
          <w:color w:val="000000"/>
          <w:sz w:val="28"/>
        </w:rPr>
        <w:t>
      484-тармақ мынадай редакцияда жазылсын:</w:t>
      </w:r>
    </w:p>
    <w:bookmarkEnd w:id="99"/>
    <w:bookmarkStart w:name="z101" w:id="100"/>
    <w:p>
      <w:pPr>
        <w:spacing w:after="0"/>
        <w:ind w:left="0"/>
        <w:jc w:val="both"/>
      </w:pPr>
      <w:r>
        <w:rPr>
          <w:rFonts w:ascii="Times New Roman"/>
          <w:b w:val="false"/>
          <w:i w:val="false"/>
          <w:color w:val="000000"/>
          <w:sz w:val="28"/>
        </w:rPr>
        <w:t>
      "ТІЗІМДЕР:</w:t>
      </w:r>
    </w:p>
    <w:bookmarkEnd w:id="100"/>
    <w:bookmarkStart w:name="z102" w:id="101"/>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w:t>
      </w:r>
    </w:p>
    <w:bookmarkEnd w:id="101"/>
    <w:bookmarkStart w:name="z103" w:id="102"/>
    <w:p>
      <w:pPr>
        <w:spacing w:after="0"/>
        <w:ind w:left="0"/>
        <w:jc w:val="both"/>
      </w:pPr>
      <w:r>
        <w:rPr>
          <w:rFonts w:ascii="Times New Roman"/>
          <w:b w:val="false"/>
          <w:i w:val="false"/>
          <w:color w:val="000000"/>
          <w:sz w:val="28"/>
        </w:rPr>
        <w:t>
      15-тармақ мынадай редакцияда жазылсын:</w:t>
      </w:r>
    </w:p>
    <w:bookmarkEnd w:id="102"/>
    <w:bookmarkStart w:name="z104" w:id="103"/>
    <w:p>
      <w:pPr>
        <w:spacing w:after="0"/>
        <w:ind w:left="0"/>
        <w:jc w:val="both"/>
      </w:pPr>
      <w:r>
        <w:rPr>
          <w:rFonts w:ascii="Times New Roman"/>
          <w:b w:val="false"/>
          <w:i w:val="false"/>
          <w:color w:val="000000"/>
          <w:sz w:val="28"/>
        </w:rPr>
        <w:t>
      "СТЕНОРГАММАЛАР:</w:t>
      </w:r>
    </w:p>
    <w:bookmarkEnd w:id="103"/>
    <w:bookmarkStart w:name="z105" w:id="104"/>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104"/>
    <w:bookmarkStart w:name="z106" w:id="105"/>
    <w:p>
      <w:pPr>
        <w:spacing w:after="0"/>
        <w:ind w:left="0"/>
        <w:jc w:val="both"/>
      </w:pPr>
      <w:r>
        <w:rPr>
          <w:rFonts w:ascii="Times New Roman"/>
          <w:b w:val="false"/>
          <w:i w:val="false"/>
          <w:color w:val="000000"/>
          <w:sz w:val="28"/>
        </w:rPr>
        <w:t>
      484-тармақ мынадай редакцияда жазылсын:</w:t>
      </w:r>
    </w:p>
    <w:bookmarkEnd w:id="105"/>
    <w:bookmarkStart w:name="z107" w:id="106"/>
    <w:p>
      <w:pPr>
        <w:spacing w:after="0"/>
        <w:ind w:left="0"/>
        <w:jc w:val="both"/>
      </w:pPr>
      <w:r>
        <w:rPr>
          <w:rFonts w:ascii="Times New Roman"/>
          <w:b w:val="false"/>
          <w:i w:val="false"/>
          <w:color w:val="000000"/>
          <w:sz w:val="28"/>
        </w:rPr>
        <w:t>
      "ЭЛЕКТРОНДЫҚ ДЕРЕКТЕР ҚОРЫ:</w:t>
      </w:r>
    </w:p>
    <w:bookmarkEnd w:id="106"/>
    <w:bookmarkStart w:name="z108" w:id="107"/>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тізімдері";</w:t>
      </w:r>
    </w:p>
    <w:bookmarkEnd w:id="107"/>
    <w:bookmarkStart w:name="z109" w:id="108"/>
    <w:p>
      <w:pPr>
        <w:spacing w:after="0"/>
        <w:ind w:left="0"/>
        <w:jc w:val="both"/>
      </w:pPr>
      <w:r>
        <w:rPr>
          <w:rFonts w:ascii="Times New Roman"/>
          <w:b w:val="false"/>
          <w:i w:val="false"/>
          <w:color w:val="000000"/>
          <w:sz w:val="28"/>
        </w:rPr>
        <w:t>
      719-тармағындағы өртке қарсы жабдықтар мен керек-жарақтардың электрондық дерекқорлары алынып тасталсын.</w:t>
      </w:r>
    </w:p>
    <w:bookmarkEnd w:id="108"/>
    <w:bookmarkStart w:name="z110" w:id="109"/>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заңнамада белгіленген тәртіппен:</w:t>
      </w:r>
    </w:p>
    <w:bookmarkEnd w:id="109"/>
    <w:bookmarkStart w:name="z111" w:id="1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0"/>
    <w:bookmarkStart w:name="z112" w:id="111"/>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111"/>
    <w:bookmarkStart w:name="z113" w:id="112"/>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2"/>
    <w:bookmarkStart w:name="z114" w:id="1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3"/>
    <w:bookmarkStart w:name="z115" w:id="11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Ақпарат және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Еңбек және халықты әлеуметтік</w:t>
            </w:r>
          </w:p>
          <w:p>
            <w:pPr>
              <w:spacing w:after="20"/>
              <w:ind w:left="20"/>
              <w:jc w:val="both"/>
            </w:pPr>
            <w:r>
              <w:rPr>
                <w:rFonts w:ascii="Times New Roman"/>
                <w:b w:val="false"/>
                <w:i w:val="false"/>
                <w:color w:val="000000"/>
                <w:sz w:val="20"/>
              </w:rPr>
              <w:t>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Индустрия және инфрақұрылымдық</w:t>
            </w:r>
          </w:p>
          <w:p>
            <w:pPr>
              <w:spacing w:after="20"/>
              <w:ind w:left="20"/>
              <w:jc w:val="both"/>
            </w:pPr>
            <w:r>
              <w:rPr>
                <w:rFonts w:ascii="Times New Roman"/>
                <w:b w:val="false"/>
                <w:i w:val="false"/>
                <w:color w:val="000000"/>
                <w:sz w:val="20"/>
              </w:rPr>
              <w:t>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Республикалық бюджеттің</w:t>
            </w:r>
          </w:p>
          <w:p>
            <w:pPr>
              <w:spacing w:after="20"/>
              <w:ind w:left="20"/>
              <w:jc w:val="both"/>
            </w:pPr>
            <w:r>
              <w:rPr>
                <w:rFonts w:ascii="Times New Roman"/>
                <w:b w:val="false"/>
                <w:i w:val="false"/>
                <w:color w:val="000000"/>
                <w:sz w:val="20"/>
              </w:rPr>
              <w:t>атқарылуын бақылау жөніндегі</w:t>
            </w:r>
          </w:p>
          <w:p>
            <w:pPr>
              <w:spacing w:after="20"/>
              <w:ind w:left="20"/>
              <w:jc w:val="both"/>
            </w:pPr>
            <w:r>
              <w:rPr>
                <w:rFonts w:ascii="Times New Roman"/>
                <w:b w:val="false"/>
                <w:i w:val="false"/>
                <w:color w:val="000000"/>
                <w:sz w:val="20"/>
              </w:rPr>
              <w:t>есеп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Цифрлық даму, инновациялар</w:t>
            </w:r>
          </w:p>
          <w:p>
            <w:pPr>
              <w:spacing w:after="20"/>
              <w:ind w:left="20"/>
              <w:jc w:val="both"/>
            </w:pPr>
            <w:r>
              <w:rPr>
                <w:rFonts w:ascii="Times New Roman"/>
                <w:b w:val="false"/>
                <w:i w:val="false"/>
                <w:color w:val="000000"/>
                <w:sz w:val="20"/>
              </w:rPr>
              <w:t>және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Экология, геология және</w:t>
            </w:r>
          </w:p>
          <w:p>
            <w:pPr>
              <w:spacing w:after="20"/>
              <w:ind w:left="20"/>
              <w:jc w:val="both"/>
            </w:pPr>
            <w:r>
              <w:rPr>
                <w:rFonts w:ascii="Times New Roman"/>
                <w:b w:val="false"/>
                <w:i w:val="false"/>
                <w:color w:val="000000"/>
                <w:sz w:val="20"/>
              </w:rPr>
              <w:t>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Ғылым және жоғары білім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Мемлекеттік қызмет істері агенттігі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